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697C" w14:textId="215C05F2" w:rsidR="009A739F" w:rsidRPr="00955F01" w:rsidRDefault="00955F01">
      <w:pPr>
        <w:pStyle w:val="Title"/>
        <w:rPr>
          <w:color w:val="46E6D3"/>
        </w:rPr>
      </w:pPr>
      <w:r w:rsidRPr="00955F01">
        <w:rPr>
          <w:noProof/>
          <w:color w:val="46E6D3"/>
        </w:rPr>
        <w:drawing>
          <wp:anchor distT="0" distB="0" distL="114300" distR="114300" simplePos="0" relativeHeight="251658240" behindDoc="0" locked="0" layoutInCell="1" allowOverlap="1" wp14:anchorId="52328F91" wp14:editId="4E4BAAFA">
            <wp:simplePos x="0" y="0"/>
            <wp:positionH relativeFrom="column">
              <wp:posOffset>-628650</wp:posOffset>
            </wp:positionH>
            <wp:positionV relativeFrom="paragraph">
              <wp:posOffset>420</wp:posOffset>
            </wp:positionV>
            <wp:extent cx="1308100" cy="1115669"/>
            <wp:effectExtent l="0" t="0" r="6350" b="8890"/>
            <wp:wrapTopAndBottom/>
            <wp:docPr id="906952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52180" name="Picture 9069521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978" cy="1119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F01">
        <w:rPr>
          <w:color w:val="46E6D3"/>
        </w:rPr>
        <w:t>Complete Comfort Care</w:t>
      </w:r>
    </w:p>
    <w:p w14:paraId="431BBE12" w14:textId="77777777" w:rsidR="009A739F" w:rsidRPr="00955F01" w:rsidRDefault="00000000">
      <w:pPr>
        <w:pStyle w:val="Heading1"/>
        <w:rPr>
          <w:color w:val="46E6D3"/>
        </w:rPr>
      </w:pPr>
      <w:r w:rsidRPr="00955F01">
        <w:rPr>
          <w:color w:val="46E6D3"/>
        </w:rPr>
        <w:t>Client Intake Form</w:t>
      </w:r>
    </w:p>
    <w:p w14:paraId="1A57947B" w14:textId="77777777" w:rsidR="009A739F" w:rsidRPr="00955F01" w:rsidRDefault="00000000">
      <w:pPr>
        <w:pStyle w:val="Heading2"/>
        <w:rPr>
          <w:color w:val="46E6D3"/>
        </w:rPr>
      </w:pPr>
      <w:r w:rsidRPr="00955F01">
        <w:rPr>
          <w:color w:val="46E6D3"/>
        </w:rPr>
        <w:t>1. Client Details</w:t>
      </w:r>
    </w:p>
    <w:p w14:paraId="2CE7E14A" w14:textId="27843085" w:rsidR="009A739F" w:rsidRDefault="00000000">
      <w:r>
        <w:t>Full Name: _________________________</w:t>
      </w:r>
    </w:p>
    <w:p w14:paraId="56BAACF9" w14:textId="77777777" w:rsidR="009A739F" w:rsidRDefault="00000000">
      <w:r>
        <w:t>Date of Birth: _______________________</w:t>
      </w:r>
    </w:p>
    <w:p w14:paraId="528AA52C" w14:textId="77777777" w:rsidR="009A739F" w:rsidRDefault="00000000">
      <w:r>
        <w:t>Address: _____________________________</w:t>
      </w:r>
    </w:p>
    <w:p w14:paraId="2BEF6539" w14:textId="77777777" w:rsidR="009A739F" w:rsidRDefault="00000000">
      <w:r>
        <w:t>Phone Number: _______________________</w:t>
      </w:r>
    </w:p>
    <w:p w14:paraId="1A0B0630" w14:textId="77777777" w:rsidR="009A739F" w:rsidRDefault="00000000">
      <w:r>
        <w:t>Email: ______________________________</w:t>
      </w:r>
    </w:p>
    <w:p w14:paraId="33F9280B" w14:textId="77777777" w:rsidR="009A739F" w:rsidRDefault="00000000">
      <w:r>
        <w:t>Emergency Contact Name: ______________________</w:t>
      </w:r>
    </w:p>
    <w:p w14:paraId="78820835" w14:textId="77777777" w:rsidR="009A739F" w:rsidRDefault="00000000">
      <w:r>
        <w:t>Emergency Contact Phone: _____________________</w:t>
      </w:r>
    </w:p>
    <w:p w14:paraId="2F81CDC5" w14:textId="77777777" w:rsidR="009A739F" w:rsidRDefault="00000000">
      <w:r>
        <w:t>Relationship to Client: ______________________</w:t>
      </w:r>
    </w:p>
    <w:p w14:paraId="21BFC36D" w14:textId="77777777" w:rsidR="009A739F" w:rsidRPr="00955F01" w:rsidRDefault="00000000">
      <w:pPr>
        <w:pStyle w:val="Heading2"/>
        <w:rPr>
          <w:color w:val="46E6D3"/>
        </w:rPr>
      </w:pPr>
      <w:r w:rsidRPr="00955F01">
        <w:rPr>
          <w:color w:val="46E6D3"/>
        </w:rPr>
        <w:t>2. Medical Information</w:t>
      </w:r>
    </w:p>
    <w:p w14:paraId="54B903AA" w14:textId="77777777" w:rsidR="009A739F" w:rsidRDefault="00000000">
      <w:r>
        <w:t>Doctor's Name: ___________________________</w:t>
      </w:r>
    </w:p>
    <w:p w14:paraId="58CE6D25" w14:textId="77777777" w:rsidR="009A739F" w:rsidRDefault="00000000">
      <w:r>
        <w:t>Doctor's Phone: __________________________</w:t>
      </w:r>
    </w:p>
    <w:p w14:paraId="023DFCDC" w14:textId="77777777" w:rsidR="009A739F" w:rsidRDefault="00000000">
      <w:r>
        <w:t>Current Medications: _____________________</w:t>
      </w:r>
    </w:p>
    <w:p w14:paraId="1F1A444A" w14:textId="77777777" w:rsidR="009A739F" w:rsidRDefault="00000000">
      <w:r>
        <w:t>Allergies: _______________________________</w:t>
      </w:r>
    </w:p>
    <w:p w14:paraId="4DBA7F7C" w14:textId="77777777" w:rsidR="009A739F" w:rsidRDefault="00000000">
      <w:r>
        <w:t>Medical Conditions / Diagnoses: ______________</w:t>
      </w:r>
    </w:p>
    <w:p w14:paraId="06B99629" w14:textId="77777777" w:rsidR="009A739F" w:rsidRDefault="00000000">
      <w:r>
        <w:t>Mobility (e.g. walker, wheelchair, independent): _________</w:t>
      </w:r>
    </w:p>
    <w:p w14:paraId="18C25BC5" w14:textId="77777777" w:rsidR="009A739F" w:rsidRDefault="00000000">
      <w:r>
        <w:t xml:space="preserve">Cognitive or </w:t>
      </w:r>
      <w:proofErr w:type="spellStart"/>
      <w:r>
        <w:t>Behavioural</w:t>
      </w:r>
      <w:proofErr w:type="spellEnd"/>
      <w:r>
        <w:t xml:space="preserve"> </w:t>
      </w:r>
      <w:proofErr w:type="gramStart"/>
      <w:r>
        <w:t>Concerns: _</w:t>
      </w:r>
      <w:proofErr w:type="gramEnd"/>
      <w:r>
        <w:t>____________</w:t>
      </w:r>
    </w:p>
    <w:p w14:paraId="5040569C" w14:textId="77777777" w:rsidR="00534634" w:rsidRDefault="00534634"/>
    <w:p w14:paraId="036CE0CD" w14:textId="77777777" w:rsidR="00534634" w:rsidRDefault="00534634"/>
    <w:p w14:paraId="1BA9D27D" w14:textId="77777777" w:rsidR="00534634" w:rsidRDefault="00534634"/>
    <w:p w14:paraId="734742DF" w14:textId="77777777" w:rsidR="009A739F" w:rsidRPr="00955F01" w:rsidRDefault="00000000">
      <w:pPr>
        <w:pStyle w:val="Heading2"/>
        <w:rPr>
          <w:color w:val="46E6D3"/>
        </w:rPr>
      </w:pPr>
      <w:r w:rsidRPr="00955F01">
        <w:rPr>
          <w:color w:val="46E6D3"/>
        </w:rPr>
        <w:t>3. Care Needs &amp; Preferences</w:t>
      </w:r>
    </w:p>
    <w:p w14:paraId="0FDD4898" w14:textId="77777777" w:rsidR="009A739F" w:rsidRDefault="00000000">
      <w:r>
        <w:t>Type of Care Required (tick all that apply):</w:t>
      </w:r>
    </w:p>
    <w:p w14:paraId="3736B221" w14:textId="77777777" w:rsidR="009A739F" w:rsidRDefault="00000000">
      <w:r>
        <w:t>☐ Personal Care (bathing, dressing)</w:t>
      </w:r>
    </w:p>
    <w:p w14:paraId="485C7DB2" w14:textId="77777777" w:rsidR="009A739F" w:rsidRDefault="00000000">
      <w:r>
        <w:t>☐ Meal Preparation</w:t>
      </w:r>
    </w:p>
    <w:p w14:paraId="1F4EEA1C" w14:textId="77777777" w:rsidR="009A739F" w:rsidRDefault="00000000">
      <w:r>
        <w:t>☐ Medication Assistance</w:t>
      </w:r>
    </w:p>
    <w:p w14:paraId="317802D9" w14:textId="77777777" w:rsidR="009A739F" w:rsidRDefault="00000000">
      <w:r>
        <w:t>☐ Household Tasks (cleaning, laundry)</w:t>
      </w:r>
    </w:p>
    <w:p w14:paraId="64120E08" w14:textId="77777777" w:rsidR="009A739F" w:rsidRDefault="00000000">
      <w:r>
        <w:t>☐ Companionship / Social Support</w:t>
      </w:r>
    </w:p>
    <w:p w14:paraId="23B12286" w14:textId="77777777" w:rsidR="009A739F" w:rsidRDefault="00000000">
      <w:r>
        <w:t>☐ Other: __________________________</w:t>
      </w:r>
    </w:p>
    <w:p w14:paraId="5D862B72" w14:textId="77777777" w:rsidR="009A739F" w:rsidRDefault="00000000">
      <w:r>
        <w:t>Preferred Days / Times for Visits: ___________________________</w:t>
      </w:r>
    </w:p>
    <w:p w14:paraId="7F3D9A2A" w14:textId="77777777" w:rsidR="009A739F" w:rsidRDefault="00000000">
      <w:r>
        <w:t>Cultural / Religious / Personal Preferences: ___________________</w:t>
      </w:r>
    </w:p>
    <w:p w14:paraId="615141F7" w14:textId="77777777" w:rsidR="008C16C4" w:rsidRDefault="008C16C4">
      <w:pPr>
        <w:pStyle w:val="Heading2"/>
        <w:rPr>
          <w:color w:val="46E6D3"/>
        </w:rPr>
      </w:pPr>
    </w:p>
    <w:p w14:paraId="795030B8" w14:textId="245EBBA4" w:rsidR="009A739F" w:rsidRPr="00955F01" w:rsidRDefault="00000000">
      <w:pPr>
        <w:pStyle w:val="Heading2"/>
        <w:rPr>
          <w:color w:val="46E6D3"/>
        </w:rPr>
      </w:pPr>
      <w:r w:rsidRPr="00955F01">
        <w:rPr>
          <w:color w:val="46E6D3"/>
        </w:rPr>
        <w:t>4. Client Declaration</w:t>
      </w:r>
    </w:p>
    <w:p w14:paraId="1469FF9A" w14:textId="77777777" w:rsidR="009A739F" w:rsidRDefault="00000000">
      <w:r>
        <w:t>I declare that the above information is correct to the best of my knowledge.</w:t>
      </w:r>
    </w:p>
    <w:p w14:paraId="417F7B0E" w14:textId="77777777" w:rsidR="009A739F" w:rsidRDefault="00000000">
      <w:r>
        <w:t>Client Signature: _________________________  Date: ___________</w:t>
      </w:r>
    </w:p>
    <w:p w14:paraId="52A0A632" w14:textId="77777777" w:rsidR="009A739F" w:rsidRDefault="00000000">
      <w:r>
        <w:t>Support Worker Signature: ___________________  Date: ___________</w:t>
      </w:r>
    </w:p>
    <w:sectPr w:rsidR="009A73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005593">
    <w:abstractNumId w:val="8"/>
  </w:num>
  <w:num w:numId="2" w16cid:durableId="252904928">
    <w:abstractNumId w:val="6"/>
  </w:num>
  <w:num w:numId="3" w16cid:durableId="1262302730">
    <w:abstractNumId w:val="5"/>
  </w:num>
  <w:num w:numId="4" w16cid:durableId="467938522">
    <w:abstractNumId w:val="4"/>
  </w:num>
  <w:num w:numId="5" w16cid:durableId="1680766739">
    <w:abstractNumId w:val="7"/>
  </w:num>
  <w:num w:numId="6" w16cid:durableId="1155992635">
    <w:abstractNumId w:val="3"/>
  </w:num>
  <w:num w:numId="7" w16cid:durableId="1111510625">
    <w:abstractNumId w:val="2"/>
  </w:num>
  <w:num w:numId="8" w16cid:durableId="55054597">
    <w:abstractNumId w:val="1"/>
  </w:num>
  <w:num w:numId="9" w16cid:durableId="116786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429E"/>
    <w:rsid w:val="0029639D"/>
    <w:rsid w:val="00326F90"/>
    <w:rsid w:val="00534634"/>
    <w:rsid w:val="006A09A4"/>
    <w:rsid w:val="008C16C4"/>
    <w:rsid w:val="00955F01"/>
    <w:rsid w:val="009A739F"/>
    <w:rsid w:val="00AA1D8D"/>
    <w:rsid w:val="00AD363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48FF6"/>
  <w14:defaultImageDpi w14:val="300"/>
  <w15:docId w15:val="{4AD542CC-60E0-487E-BF56-655509DA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Retallick</cp:lastModifiedBy>
  <cp:revision>5</cp:revision>
  <dcterms:created xsi:type="dcterms:W3CDTF">2025-09-25T10:06:00Z</dcterms:created>
  <dcterms:modified xsi:type="dcterms:W3CDTF">2025-09-25T13:20:00Z</dcterms:modified>
  <cp:category/>
</cp:coreProperties>
</file>